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ACD2" w14:textId="46CD7456" w:rsidR="00B64F52" w:rsidRPr="0088477D" w:rsidRDefault="00241BA5" w:rsidP="0088477D">
      <w:pPr>
        <w:pStyle w:val="1"/>
        <w:spacing w:before="0"/>
        <w:jc w:val="center"/>
        <w:rPr>
          <w:rFonts w:ascii="Calibri" w:hAnsi="Calibri" w:cs="Calibri"/>
        </w:rPr>
      </w:pPr>
      <w:r w:rsidRPr="0088477D">
        <w:rPr>
          <w:rFonts w:ascii="Calibri" w:hAnsi="Calibri" w:cs="Calibri"/>
        </w:rPr>
        <w:t>QUESTIONNAIRE FOR UKRAINIAN ORGANIZATIONS / COMPANIES</w:t>
      </w:r>
    </w:p>
    <w:p w14:paraId="25AFB9D3" w14:textId="0468A744" w:rsidR="00B64F52" w:rsidRPr="0088477D" w:rsidRDefault="00241BA5" w:rsidP="0088477D">
      <w:pPr>
        <w:pStyle w:val="1"/>
        <w:spacing w:before="0"/>
        <w:jc w:val="center"/>
        <w:rPr>
          <w:rFonts w:ascii="Calibri" w:hAnsi="Calibri" w:cs="Calibri"/>
          <w:lang w:val="uk-UA"/>
        </w:rPr>
      </w:pPr>
      <w:r w:rsidRPr="0088477D">
        <w:rPr>
          <w:rFonts w:ascii="Calibri" w:hAnsi="Calibri" w:cs="Calibri"/>
        </w:rPr>
        <w:t>Cooperation with Index Strategy, Inc. - UNIDO</w:t>
      </w:r>
    </w:p>
    <w:tbl>
      <w:tblPr>
        <w:tblStyle w:val="aff0"/>
        <w:tblW w:w="10348" w:type="dxa"/>
        <w:tblInd w:w="-601" w:type="dxa"/>
        <w:tblLook w:val="04A0" w:firstRow="1" w:lastRow="0" w:firstColumn="1" w:lastColumn="0" w:noHBand="0" w:noVBand="1"/>
      </w:tblPr>
      <w:tblGrid>
        <w:gridCol w:w="6096"/>
        <w:gridCol w:w="4252"/>
      </w:tblGrid>
      <w:tr w:rsidR="0088477D" w:rsidRPr="00520528" w14:paraId="247A9360" w14:textId="56F92730" w:rsidTr="00520528">
        <w:tc>
          <w:tcPr>
            <w:tcW w:w="10348" w:type="dxa"/>
            <w:gridSpan w:val="2"/>
          </w:tcPr>
          <w:p w14:paraId="2F61395A" w14:textId="74129EBE" w:rsidR="0088477D" w:rsidRPr="00520528" w:rsidRDefault="0088477D" w:rsidP="008A0930">
            <w:pPr>
              <w:pStyle w:val="21"/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1. General information about the organization</w:t>
            </w:r>
          </w:p>
        </w:tc>
      </w:tr>
      <w:tr w:rsidR="00520528" w:rsidRPr="00520528" w14:paraId="499AB020" w14:textId="3FE1EE2A" w:rsidTr="00520528">
        <w:tc>
          <w:tcPr>
            <w:tcW w:w="6096" w:type="dxa"/>
          </w:tcPr>
          <w:p w14:paraId="0D74818D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1.1 Name of organization/company:</w:t>
            </w:r>
          </w:p>
        </w:tc>
        <w:tc>
          <w:tcPr>
            <w:tcW w:w="4252" w:type="dxa"/>
          </w:tcPr>
          <w:p w14:paraId="597A8B23" w14:textId="77777777" w:rsidR="0088477D" w:rsidRPr="00520528" w:rsidRDefault="0088477D" w:rsidP="008A093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528" w:rsidRPr="00520528" w14:paraId="5D4189B6" w14:textId="4D389B4D" w:rsidTr="00520528">
        <w:tc>
          <w:tcPr>
            <w:tcW w:w="6096" w:type="dxa"/>
          </w:tcPr>
          <w:p w14:paraId="4E63946A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1.2 EDRPOU code / registration number:</w:t>
            </w:r>
          </w:p>
        </w:tc>
        <w:tc>
          <w:tcPr>
            <w:tcW w:w="4252" w:type="dxa"/>
          </w:tcPr>
          <w:p w14:paraId="0FAAADCB" w14:textId="77777777" w:rsidR="0088477D" w:rsidRPr="00520528" w:rsidRDefault="0088477D" w:rsidP="008A093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528" w:rsidRPr="00520528" w14:paraId="41CCBC16" w14:textId="21DA0FE7" w:rsidTr="00520528">
        <w:tc>
          <w:tcPr>
            <w:tcW w:w="6096" w:type="dxa"/>
          </w:tcPr>
          <w:p w14:paraId="364CF7D7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1.3 Legal status (state institution / utility company / other public organization):</w:t>
            </w:r>
          </w:p>
        </w:tc>
        <w:tc>
          <w:tcPr>
            <w:tcW w:w="4252" w:type="dxa"/>
          </w:tcPr>
          <w:p w14:paraId="45A0CB83" w14:textId="77777777" w:rsidR="0088477D" w:rsidRPr="00520528" w:rsidRDefault="0088477D" w:rsidP="008A093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528" w:rsidRPr="00520528" w14:paraId="699B0F7B" w14:textId="44AC3C14" w:rsidTr="00520528">
        <w:tc>
          <w:tcPr>
            <w:tcW w:w="6096" w:type="dxa"/>
          </w:tcPr>
          <w:p w14:paraId="66586EAF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1.4 Legal address:</w:t>
            </w:r>
          </w:p>
        </w:tc>
        <w:tc>
          <w:tcPr>
            <w:tcW w:w="4252" w:type="dxa"/>
          </w:tcPr>
          <w:p w14:paraId="1E899CCA" w14:textId="77777777" w:rsidR="0088477D" w:rsidRPr="00520528" w:rsidRDefault="0088477D" w:rsidP="008A093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528" w:rsidRPr="00520528" w14:paraId="32DFB43F" w14:textId="2050BCD6" w:rsidTr="00520528">
        <w:tc>
          <w:tcPr>
            <w:tcW w:w="6096" w:type="dxa"/>
          </w:tcPr>
          <w:p w14:paraId="7CADCEB3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1.5 Website / official page (if any):</w:t>
            </w:r>
          </w:p>
        </w:tc>
        <w:tc>
          <w:tcPr>
            <w:tcW w:w="4252" w:type="dxa"/>
          </w:tcPr>
          <w:p w14:paraId="54693435" w14:textId="77777777" w:rsidR="0088477D" w:rsidRPr="00520528" w:rsidRDefault="0088477D" w:rsidP="008A093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477D" w:rsidRPr="00520528" w14:paraId="23DA88DE" w14:textId="6304C69E" w:rsidTr="00520528">
        <w:tc>
          <w:tcPr>
            <w:tcW w:w="10348" w:type="dxa"/>
            <w:gridSpan w:val="2"/>
          </w:tcPr>
          <w:p w14:paraId="494494C8" w14:textId="7577ED54" w:rsidR="0088477D" w:rsidRPr="00520528" w:rsidRDefault="0088477D" w:rsidP="008A0930">
            <w:pPr>
              <w:pStyle w:val="21"/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2. Activity profile</w:t>
            </w:r>
          </w:p>
        </w:tc>
      </w:tr>
      <w:tr w:rsidR="00520528" w:rsidRPr="00520528" w14:paraId="47D88083" w14:textId="670CA062" w:rsidTr="00520528">
        <w:tc>
          <w:tcPr>
            <w:tcW w:w="6096" w:type="dxa"/>
          </w:tcPr>
          <w:p w14:paraId="11C18358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2.1 Main areas of activity (energy, infrastructure, planning, regulation, etc.):</w:t>
            </w:r>
          </w:p>
        </w:tc>
        <w:tc>
          <w:tcPr>
            <w:tcW w:w="4252" w:type="dxa"/>
          </w:tcPr>
          <w:p w14:paraId="6A71C6BC" w14:textId="77777777" w:rsidR="0088477D" w:rsidRPr="00520528" w:rsidRDefault="0088477D" w:rsidP="008A093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528" w:rsidRPr="00520528" w14:paraId="0A885B87" w14:textId="29E21328" w:rsidTr="00520528">
        <w:tc>
          <w:tcPr>
            <w:tcW w:w="6096" w:type="dxa"/>
          </w:tcPr>
          <w:p w14:paraId="57C70E9C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2.2 Geography of activity (region/community):</w:t>
            </w:r>
          </w:p>
        </w:tc>
        <w:tc>
          <w:tcPr>
            <w:tcW w:w="4252" w:type="dxa"/>
          </w:tcPr>
          <w:p w14:paraId="6105BED8" w14:textId="77777777" w:rsidR="0088477D" w:rsidRPr="00520528" w:rsidRDefault="0088477D" w:rsidP="008A093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528" w:rsidRPr="00520528" w14:paraId="317848A8" w14:textId="34775217" w:rsidTr="00520528">
        <w:tc>
          <w:tcPr>
            <w:tcW w:w="6096" w:type="dxa"/>
          </w:tcPr>
          <w:p w14:paraId="2C2C1041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2.3 Experience in implementing projects in the field of renewable energy, energy efficiency or infrastructure:</w:t>
            </w:r>
          </w:p>
        </w:tc>
        <w:tc>
          <w:tcPr>
            <w:tcW w:w="4252" w:type="dxa"/>
          </w:tcPr>
          <w:p w14:paraId="60950C3A" w14:textId="77777777" w:rsidR="0088477D" w:rsidRPr="00520528" w:rsidRDefault="0088477D" w:rsidP="008A093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528" w:rsidRPr="00520528" w14:paraId="7A3E69E3" w14:textId="5102FF09" w:rsidTr="00520528">
        <w:tc>
          <w:tcPr>
            <w:tcW w:w="6096" w:type="dxa"/>
          </w:tcPr>
          <w:p w14:paraId="6E8833F6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2.4 Experience in participating in public-private partnership (PPP) projects or investment projects:</w:t>
            </w:r>
          </w:p>
        </w:tc>
        <w:tc>
          <w:tcPr>
            <w:tcW w:w="4252" w:type="dxa"/>
          </w:tcPr>
          <w:p w14:paraId="7AFEE0AC" w14:textId="77777777" w:rsidR="0088477D" w:rsidRPr="00520528" w:rsidRDefault="0088477D" w:rsidP="008A093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477D" w:rsidRPr="00520528" w14:paraId="598C6B8F" w14:textId="1EFE0F9C" w:rsidTr="00520528">
        <w:tc>
          <w:tcPr>
            <w:tcW w:w="10348" w:type="dxa"/>
            <w:gridSpan w:val="2"/>
          </w:tcPr>
          <w:p w14:paraId="13A9A785" w14:textId="01213307" w:rsidR="0088477D" w:rsidRPr="00520528" w:rsidRDefault="0088477D" w:rsidP="008A0930">
            <w:pPr>
              <w:pStyle w:val="21"/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3. Interest and ability to cooperate with Index Strategy, Inc.</w:t>
            </w:r>
          </w:p>
        </w:tc>
      </w:tr>
      <w:tr w:rsidR="00520528" w:rsidRPr="00520528" w14:paraId="5E75ED63" w14:textId="6E8C569B" w:rsidTr="00520528">
        <w:tc>
          <w:tcPr>
            <w:tcW w:w="6096" w:type="dxa"/>
          </w:tcPr>
          <w:p w14:paraId="7B07347F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3.1 Why is your organization interested in working with Index Strategy, Inc. and UNIDO?</w:t>
            </w:r>
          </w:p>
        </w:tc>
        <w:tc>
          <w:tcPr>
            <w:tcW w:w="4252" w:type="dxa"/>
          </w:tcPr>
          <w:p w14:paraId="18E3687B" w14:textId="77777777" w:rsidR="0088477D" w:rsidRPr="00520528" w:rsidRDefault="0088477D" w:rsidP="008A0930">
            <w:pPr>
              <w:rPr>
                <w:rFonts w:ascii="Calibri" w:hAnsi="Calibri" w:cs="Calibri"/>
              </w:rPr>
            </w:pPr>
          </w:p>
        </w:tc>
      </w:tr>
      <w:tr w:rsidR="00520528" w:rsidRPr="00520528" w14:paraId="1FAD0286" w14:textId="672BE703" w:rsidTr="00520528">
        <w:tc>
          <w:tcPr>
            <w:tcW w:w="6096" w:type="dxa"/>
          </w:tcPr>
          <w:p w14:paraId="6D20D58A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3.2 What role can your organization play in the feasibility study and/or pilot project?</w:t>
            </w:r>
          </w:p>
        </w:tc>
        <w:tc>
          <w:tcPr>
            <w:tcW w:w="4252" w:type="dxa"/>
          </w:tcPr>
          <w:p w14:paraId="70B0EAC1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Local Public Partner</w:t>
            </w:r>
          </w:p>
          <w:p w14:paraId="70659BD1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Facilitator of access to data and objects</w:t>
            </w:r>
          </w:p>
          <w:p w14:paraId="3523A2EA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Partner in coordination with authorities</w:t>
            </w:r>
          </w:p>
          <w:p w14:paraId="4627ECA1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Pilot Demonstration Partner</w:t>
            </w:r>
          </w:p>
          <w:p w14:paraId="1A4A3E00" w14:textId="04ADC5D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Other (specify):</w:t>
            </w:r>
          </w:p>
        </w:tc>
      </w:tr>
      <w:tr w:rsidR="0088477D" w:rsidRPr="00520528" w14:paraId="2E562AF5" w14:textId="4473AD73" w:rsidTr="00520528">
        <w:tc>
          <w:tcPr>
            <w:tcW w:w="10348" w:type="dxa"/>
            <w:gridSpan w:val="2"/>
          </w:tcPr>
          <w:p w14:paraId="24D1E135" w14:textId="08514F86" w:rsidR="0088477D" w:rsidRPr="00520528" w:rsidRDefault="0088477D" w:rsidP="0088477D">
            <w:pPr>
              <w:pStyle w:val="21"/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4. Data and institutional capacity</w:t>
            </w:r>
          </w:p>
        </w:tc>
      </w:tr>
      <w:tr w:rsidR="00520528" w:rsidRPr="00520528" w14:paraId="28DEE0AE" w14:textId="22B96C39" w:rsidTr="00520528">
        <w:tc>
          <w:tcPr>
            <w:tcW w:w="6096" w:type="dxa"/>
          </w:tcPr>
          <w:p w14:paraId="3ABABC84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4.1 Does your organization have access to local data (energy consumption, networks, tariffs, land use, climate data)?</w:t>
            </w:r>
          </w:p>
        </w:tc>
        <w:tc>
          <w:tcPr>
            <w:tcW w:w="4252" w:type="dxa"/>
          </w:tcPr>
          <w:p w14:paraId="6179ED43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 xml:space="preserve">Yes </w:t>
            </w:r>
          </w:p>
          <w:p w14:paraId="3C462D77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 xml:space="preserve">Partially </w:t>
            </w:r>
          </w:p>
          <w:p w14:paraId="3E798280" w14:textId="1D901A1B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Yes</w:t>
            </w:r>
          </w:p>
        </w:tc>
      </w:tr>
      <w:tr w:rsidR="00520528" w:rsidRPr="00520528" w14:paraId="4EEDE4DB" w14:textId="4CD51D06" w:rsidTr="00520528">
        <w:tc>
          <w:tcPr>
            <w:tcW w:w="6096" w:type="dxa"/>
          </w:tcPr>
          <w:p w14:paraId="0D74A516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4.2 Can your organization contribute to local data verification?</w:t>
            </w:r>
          </w:p>
        </w:tc>
        <w:tc>
          <w:tcPr>
            <w:tcW w:w="4252" w:type="dxa"/>
          </w:tcPr>
          <w:p w14:paraId="7C65B412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 xml:space="preserve">Yes </w:t>
            </w:r>
          </w:p>
          <w:p w14:paraId="64BA019C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 xml:space="preserve">Partially </w:t>
            </w:r>
          </w:p>
          <w:p w14:paraId="26C75A1B" w14:textId="4EDCAD3D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Yes</w:t>
            </w:r>
          </w:p>
        </w:tc>
      </w:tr>
      <w:tr w:rsidR="00520528" w:rsidRPr="00520528" w14:paraId="4877B0B9" w14:textId="2433FEEE" w:rsidTr="00520528">
        <w:tc>
          <w:tcPr>
            <w:tcW w:w="6096" w:type="dxa"/>
          </w:tcPr>
          <w:p w14:paraId="56D51AF3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4.3 Does the organization have experience in interacting with the Ministry of Energy, regulators or PPP agencies?</w:t>
            </w:r>
          </w:p>
        </w:tc>
        <w:tc>
          <w:tcPr>
            <w:tcW w:w="4252" w:type="dxa"/>
          </w:tcPr>
          <w:p w14:paraId="79C7BEE8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0FDAE84E" w14:textId="7EF3D14C" w:rsidTr="00520528">
        <w:tc>
          <w:tcPr>
            <w:tcW w:w="10348" w:type="dxa"/>
            <w:gridSpan w:val="2"/>
          </w:tcPr>
          <w:p w14:paraId="6AB15D19" w14:textId="29F38BF1" w:rsidR="0088477D" w:rsidRPr="00520528" w:rsidRDefault="0088477D" w:rsidP="0088477D">
            <w:pPr>
              <w:pStyle w:val="21"/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5. Environmental and social aspects</w:t>
            </w:r>
          </w:p>
        </w:tc>
      </w:tr>
      <w:tr w:rsidR="00520528" w:rsidRPr="00520528" w14:paraId="39D97C9F" w14:textId="314D781A" w:rsidTr="00520528">
        <w:tc>
          <w:tcPr>
            <w:tcW w:w="6096" w:type="dxa"/>
          </w:tcPr>
          <w:p w14:paraId="5C0EAB96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5.1 Does the organization have experience in environmental and social screening of projects?</w:t>
            </w:r>
          </w:p>
        </w:tc>
        <w:tc>
          <w:tcPr>
            <w:tcW w:w="4252" w:type="dxa"/>
          </w:tcPr>
          <w:p w14:paraId="3FE2A6AE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 xml:space="preserve">Yes </w:t>
            </w:r>
          </w:p>
          <w:p w14:paraId="13EC558A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 xml:space="preserve">Partially </w:t>
            </w:r>
          </w:p>
          <w:p w14:paraId="04054621" w14:textId="75212744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Yes</w:t>
            </w:r>
          </w:p>
        </w:tc>
      </w:tr>
      <w:tr w:rsidR="00520528" w:rsidRPr="00520528" w14:paraId="1B4AFBDA" w14:textId="00603999" w:rsidTr="00520528">
        <w:tc>
          <w:tcPr>
            <w:tcW w:w="6096" w:type="dxa"/>
          </w:tcPr>
          <w:p w14:paraId="7D8CBD66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5.2 Can the organization support consultations with stakeholders (communities, businesses, regional bodies)?</w:t>
            </w:r>
          </w:p>
        </w:tc>
        <w:tc>
          <w:tcPr>
            <w:tcW w:w="4252" w:type="dxa"/>
          </w:tcPr>
          <w:p w14:paraId="068E48CD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44FD4E92" w14:textId="1B8B8604" w:rsidTr="00520528">
        <w:tc>
          <w:tcPr>
            <w:tcW w:w="10348" w:type="dxa"/>
            <w:gridSpan w:val="2"/>
          </w:tcPr>
          <w:p w14:paraId="52A10960" w14:textId="682CAFDF" w:rsidR="0088477D" w:rsidRPr="00520528" w:rsidRDefault="0088477D" w:rsidP="0088477D">
            <w:pPr>
              <w:pStyle w:val="21"/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lastRenderedPageBreak/>
              <w:t>6. Participation in the pilot demonstration</w:t>
            </w:r>
          </w:p>
        </w:tc>
      </w:tr>
      <w:tr w:rsidR="00520528" w:rsidRPr="00520528" w14:paraId="7CF4A403" w14:textId="06F18B32" w:rsidTr="00520528">
        <w:tc>
          <w:tcPr>
            <w:tcW w:w="6096" w:type="dxa"/>
          </w:tcPr>
          <w:p w14:paraId="44BC0ABC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6.1 Is the organization interested in actively participating in the pilot demonstration phase of the project?</w:t>
            </w:r>
          </w:p>
        </w:tc>
        <w:tc>
          <w:tcPr>
            <w:tcW w:w="4252" w:type="dxa"/>
          </w:tcPr>
          <w:p w14:paraId="70EE37E7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 xml:space="preserve">Yes </w:t>
            </w:r>
          </w:p>
          <w:p w14:paraId="1FD7C79D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 xml:space="preserve">Under certain conditions </w:t>
            </w:r>
          </w:p>
          <w:p w14:paraId="7B75BAC0" w14:textId="7DE39BAA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Segoe UI Symbol" w:hAnsi="Segoe UI Symbol" w:cs="Segoe UI Symbol"/>
              </w:rPr>
              <w:t>☐</w:t>
            </w:r>
            <w:r w:rsidRPr="00520528">
              <w:rPr>
                <w:rFonts w:ascii="Calibri" w:hAnsi="Calibri" w:cs="Calibri"/>
              </w:rPr>
              <w:t xml:space="preserve"> Yes</w:t>
            </w:r>
          </w:p>
        </w:tc>
      </w:tr>
      <w:tr w:rsidR="00520528" w:rsidRPr="00520528" w14:paraId="734FCCDE" w14:textId="35E6FA20" w:rsidTr="00520528">
        <w:tc>
          <w:tcPr>
            <w:tcW w:w="6096" w:type="dxa"/>
          </w:tcPr>
          <w:p w14:paraId="6DC68100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6.2 What support can the organization provide during the pilot phase?</w:t>
            </w:r>
          </w:p>
        </w:tc>
        <w:tc>
          <w:tcPr>
            <w:tcW w:w="4252" w:type="dxa"/>
          </w:tcPr>
          <w:p w14:paraId="79165D29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7F20EAE8" w14:textId="6A00EF4B" w:rsidTr="00520528">
        <w:tc>
          <w:tcPr>
            <w:tcW w:w="10348" w:type="dxa"/>
            <w:gridSpan w:val="2"/>
          </w:tcPr>
          <w:p w14:paraId="40E904C3" w14:textId="1FBF2CD0" w:rsidR="0088477D" w:rsidRPr="00520528" w:rsidRDefault="0088477D" w:rsidP="0088477D">
            <w:pPr>
              <w:pStyle w:val="21"/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7. Experience in international cooperation</w:t>
            </w:r>
          </w:p>
        </w:tc>
      </w:tr>
      <w:tr w:rsidR="00520528" w:rsidRPr="00520528" w14:paraId="44DB0400" w14:textId="466871A0" w:rsidTr="00520528">
        <w:tc>
          <w:tcPr>
            <w:tcW w:w="6096" w:type="dxa"/>
          </w:tcPr>
          <w:p w14:paraId="2CE0BDB8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7.1 Does the organization have experience in cooperation with international organizations (UNIDO, JICA, GIZ, EBRD, USAID, etc.)?</w:t>
            </w:r>
          </w:p>
        </w:tc>
        <w:tc>
          <w:tcPr>
            <w:tcW w:w="4252" w:type="dxa"/>
          </w:tcPr>
          <w:p w14:paraId="2FDBD73A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520528" w:rsidRPr="00520528" w14:paraId="14822815" w14:textId="1FDC8638" w:rsidTr="00520528">
        <w:tc>
          <w:tcPr>
            <w:tcW w:w="6096" w:type="dxa"/>
          </w:tcPr>
          <w:p w14:paraId="21354AC5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7.2 Brief description of relevant experience:</w:t>
            </w:r>
          </w:p>
        </w:tc>
        <w:tc>
          <w:tcPr>
            <w:tcW w:w="4252" w:type="dxa"/>
          </w:tcPr>
          <w:p w14:paraId="6A15C405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67204C46" w14:textId="77777777" w:rsidTr="00520528">
        <w:tc>
          <w:tcPr>
            <w:tcW w:w="10348" w:type="dxa"/>
            <w:gridSpan w:val="2"/>
          </w:tcPr>
          <w:p w14:paraId="06E054C2" w14:textId="0AB71B41" w:rsidR="0088477D" w:rsidRPr="00520528" w:rsidRDefault="0088477D" w:rsidP="0088477D">
            <w:pPr>
              <w:pStyle w:val="21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8. Block for private companies (optional)</w:t>
            </w:r>
          </w:p>
        </w:tc>
      </w:tr>
      <w:tr w:rsidR="0088477D" w:rsidRPr="00520528" w14:paraId="04B56D69" w14:textId="77777777" w:rsidTr="00520528">
        <w:tc>
          <w:tcPr>
            <w:tcW w:w="6096" w:type="dxa"/>
          </w:tcPr>
          <w:p w14:paraId="21ECBC86" w14:textId="71C98293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8.1 Form of ownership and structure of the company (LLC, JSC, group of companies, etc.):</w:t>
            </w:r>
          </w:p>
        </w:tc>
        <w:tc>
          <w:tcPr>
            <w:tcW w:w="4252" w:type="dxa"/>
          </w:tcPr>
          <w:p w14:paraId="12092AA3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642FAE7D" w14:textId="77777777" w:rsidTr="00520528">
        <w:tc>
          <w:tcPr>
            <w:tcW w:w="6096" w:type="dxa"/>
          </w:tcPr>
          <w:p w14:paraId="1E563E0E" w14:textId="3FD17A6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8.2 Main Business Areas and Key Products/Services:</w:t>
            </w:r>
          </w:p>
        </w:tc>
        <w:tc>
          <w:tcPr>
            <w:tcW w:w="4252" w:type="dxa"/>
          </w:tcPr>
          <w:p w14:paraId="6D9765F7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041E57AF" w14:textId="77777777" w:rsidTr="00520528">
        <w:tc>
          <w:tcPr>
            <w:tcW w:w="6096" w:type="dxa"/>
          </w:tcPr>
          <w:p w14:paraId="3816F4B9" w14:textId="71591227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8.3 Experience in implementing projects in the field of renewable energy, energy infrastructure, BESS, hydrogen or industrial facilities:</w:t>
            </w:r>
          </w:p>
        </w:tc>
        <w:tc>
          <w:tcPr>
            <w:tcW w:w="4252" w:type="dxa"/>
          </w:tcPr>
          <w:p w14:paraId="63B72549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7C7743CF" w14:textId="77777777" w:rsidTr="00520528">
        <w:tc>
          <w:tcPr>
            <w:tcW w:w="6096" w:type="dxa"/>
          </w:tcPr>
          <w:p w14:paraId="24A6B10B" w14:textId="6A17A0E2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8.4 The role that the company considers in collaboration with Index Strategy, Inc.:</w:t>
            </w:r>
          </w:p>
        </w:tc>
        <w:tc>
          <w:tcPr>
            <w:tcW w:w="4252" w:type="dxa"/>
          </w:tcPr>
          <w:p w14:paraId="59270DF7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>☐</w:t>
            </w:r>
            <w:r w:rsidRPr="00520528">
              <w:rPr>
                <w:rFonts w:ascii="Calibri" w:hAnsi="Calibri" w:cs="Calibri"/>
              </w:rPr>
              <w:t xml:space="preserve"> EPC Contractor</w:t>
            </w:r>
          </w:p>
          <w:p w14:paraId="04EB5703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Equipment Supplier (Solar PV / BESS / Hydrogen)</w:t>
            </w:r>
          </w:p>
          <w:p w14:paraId="0F58EF4E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Operator / O&amp;M</w:t>
            </w:r>
          </w:p>
          <w:p w14:paraId="0594E484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Investor/Co-Investor</w:t>
            </w:r>
          </w:p>
          <w:p w14:paraId="4856BDA6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Consultant / Engineering Company</w:t>
            </w:r>
          </w:p>
          <w:p w14:paraId="29E2CA4A" w14:textId="42B65672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>☐</w:t>
            </w:r>
            <w:r w:rsidRPr="00520528">
              <w:rPr>
                <w:rFonts w:ascii="Calibri" w:hAnsi="Calibri" w:cs="Calibri"/>
              </w:rPr>
              <w:t xml:space="preserve"> Other (specify):</w:t>
            </w:r>
          </w:p>
        </w:tc>
      </w:tr>
      <w:tr w:rsidR="0088477D" w:rsidRPr="00520528" w14:paraId="3FBB53E9" w14:textId="77777777" w:rsidTr="00520528">
        <w:tc>
          <w:tcPr>
            <w:tcW w:w="6096" w:type="dxa"/>
          </w:tcPr>
          <w:p w14:paraId="14A57522" w14:textId="0C352986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8.5 Estimated annual turnover of the company (USD, optional):</w:t>
            </w:r>
          </w:p>
        </w:tc>
        <w:tc>
          <w:tcPr>
            <w:tcW w:w="4252" w:type="dxa"/>
          </w:tcPr>
          <w:p w14:paraId="2A8B5EA9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49486DB6" w14:textId="77777777" w:rsidTr="00520528">
        <w:tc>
          <w:tcPr>
            <w:tcW w:w="6096" w:type="dxa"/>
          </w:tcPr>
          <w:p w14:paraId="75FF8D98" w14:textId="431A61C2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8.6 Experience in participating in PPP / concession projects or cooperation with the public sector:</w:t>
            </w:r>
          </w:p>
        </w:tc>
        <w:tc>
          <w:tcPr>
            <w:tcW w:w="4252" w:type="dxa"/>
          </w:tcPr>
          <w:p w14:paraId="67E7F900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6F2EED64" w14:textId="77777777" w:rsidTr="00520528">
        <w:tc>
          <w:tcPr>
            <w:tcW w:w="6096" w:type="dxa"/>
          </w:tcPr>
          <w:p w14:paraId="2034D16B" w14:textId="3BFC4B19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8.7 Willingness to co-invest or financially participate in pilot projects:</w:t>
            </w:r>
          </w:p>
        </w:tc>
        <w:tc>
          <w:tcPr>
            <w:tcW w:w="4252" w:type="dxa"/>
          </w:tcPr>
          <w:p w14:paraId="3A7574C6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Yes</w:t>
            </w:r>
          </w:p>
          <w:p w14:paraId="5BA929AD" w14:textId="77777777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 xml:space="preserve">☐ </w:t>
            </w:r>
            <w:r w:rsidRPr="00520528">
              <w:rPr>
                <w:rFonts w:ascii="Calibri" w:hAnsi="Calibri" w:cs="Calibri"/>
              </w:rPr>
              <w:t>Under certain conditions</w:t>
            </w:r>
          </w:p>
          <w:p w14:paraId="2552A920" w14:textId="03B0A7B8" w:rsidR="0088477D" w:rsidRPr="00520528" w:rsidRDefault="0088477D" w:rsidP="0088477D">
            <w:pPr>
              <w:rPr>
                <w:rFonts w:ascii="Calibri" w:hAnsi="Calibri" w:cs="Calibri"/>
                <w:lang w:val="uk-UA"/>
              </w:rPr>
            </w:pPr>
            <w:r w:rsidRPr="00520528">
              <w:rPr>
                <w:rFonts w:ascii="Segoe UI Symbol" w:hAnsi="Segoe UI Symbol" w:cs="Segoe UI Symbol"/>
              </w:rPr>
              <w:t>☐</w:t>
            </w:r>
            <w:r w:rsidRPr="00520528">
              <w:rPr>
                <w:rFonts w:ascii="Calibri" w:hAnsi="Calibri" w:cs="Calibri"/>
              </w:rPr>
              <w:t xml:space="preserve"> Yes</w:t>
            </w:r>
          </w:p>
        </w:tc>
      </w:tr>
      <w:tr w:rsidR="0088477D" w:rsidRPr="00520528" w14:paraId="5C002BA9" w14:textId="77777777" w:rsidTr="00520528">
        <w:tc>
          <w:tcPr>
            <w:tcW w:w="6096" w:type="dxa"/>
          </w:tcPr>
          <w:p w14:paraId="6A5A4153" w14:textId="60992966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9.8 Availability of internal policies (ESG, occupational safety, ecology, compliance):</w:t>
            </w:r>
          </w:p>
        </w:tc>
        <w:tc>
          <w:tcPr>
            <w:tcW w:w="4252" w:type="dxa"/>
          </w:tcPr>
          <w:p w14:paraId="23890E8E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24A2489B" w14:textId="77777777" w:rsidTr="00520528">
        <w:tc>
          <w:tcPr>
            <w:tcW w:w="6096" w:type="dxa"/>
          </w:tcPr>
          <w:p w14:paraId="128548E6" w14:textId="6ED62770" w:rsidR="0088477D" w:rsidRPr="00520528" w:rsidRDefault="0088477D" w:rsidP="0088477D">
            <w:pPr>
              <w:rPr>
                <w:rFonts w:ascii="Calibri" w:hAnsi="Calibri" w:cs="Calibri"/>
              </w:rPr>
            </w:pPr>
            <w:r w:rsidRPr="00520528">
              <w:rPr>
                <w:rFonts w:ascii="Calibri" w:hAnsi="Calibri" w:cs="Calibri"/>
              </w:rPr>
              <w:t>9.9 Company Expectations from Cooperation with Index Strategy, Inc. and UNIDO:</w:t>
            </w:r>
          </w:p>
        </w:tc>
        <w:tc>
          <w:tcPr>
            <w:tcW w:w="4252" w:type="dxa"/>
          </w:tcPr>
          <w:p w14:paraId="1E4A54C2" w14:textId="77777777" w:rsidR="0088477D" w:rsidRPr="00520528" w:rsidRDefault="0088477D" w:rsidP="0088477D">
            <w:pPr>
              <w:rPr>
                <w:rFonts w:ascii="Calibri" w:hAnsi="Calibri" w:cs="Calibri"/>
              </w:rPr>
            </w:pPr>
          </w:p>
        </w:tc>
      </w:tr>
      <w:tr w:rsidR="0088477D" w:rsidRPr="00520528" w14:paraId="5603E07C" w14:textId="600DDE10" w:rsidTr="00520528">
        <w:tc>
          <w:tcPr>
            <w:tcW w:w="10348" w:type="dxa"/>
            <w:gridSpan w:val="2"/>
          </w:tcPr>
          <w:p w14:paraId="0F0CFB62" w14:textId="5E085DDB" w:rsidR="0088477D" w:rsidRPr="00520528" w:rsidRDefault="0088477D" w:rsidP="0088477D">
            <w:pPr>
              <w:pStyle w:val="21"/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9. Contact person</w:t>
            </w:r>
          </w:p>
        </w:tc>
      </w:tr>
      <w:tr w:rsidR="00520528" w:rsidRPr="00520528" w14:paraId="27A031E3" w14:textId="0014A3D7" w:rsidTr="00520528">
        <w:tc>
          <w:tcPr>
            <w:tcW w:w="6096" w:type="dxa"/>
          </w:tcPr>
          <w:p w14:paraId="6DC7DE18" w14:textId="77777777" w:rsidR="0088477D" w:rsidRPr="00520528" w:rsidRDefault="0088477D" w:rsidP="0088477D">
            <w:pPr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Name:</w:t>
            </w:r>
          </w:p>
        </w:tc>
        <w:tc>
          <w:tcPr>
            <w:tcW w:w="4252" w:type="dxa"/>
          </w:tcPr>
          <w:p w14:paraId="32DE1C4A" w14:textId="77777777" w:rsidR="0088477D" w:rsidRPr="00520528" w:rsidRDefault="0088477D" w:rsidP="008847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528" w:rsidRPr="00520528" w14:paraId="5B551711" w14:textId="0DF00AAB" w:rsidTr="00520528">
        <w:tc>
          <w:tcPr>
            <w:tcW w:w="6096" w:type="dxa"/>
          </w:tcPr>
          <w:p w14:paraId="47A68BFC" w14:textId="77777777" w:rsidR="0088477D" w:rsidRPr="00520528" w:rsidRDefault="0088477D" w:rsidP="0088477D">
            <w:pPr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Position:</w:t>
            </w:r>
          </w:p>
        </w:tc>
        <w:tc>
          <w:tcPr>
            <w:tcW w:w="4252" w:type="dxa"/>
          </w:tcPr>
          <w:p w14:paraId="4CD603AF" w14:textId="77777777" w:rsidR="0088477D" w:rsidRPr="00520528" w:rsidRDefault="0088477D" w:rsidP="008847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528" w:rsidRPr="00520528" w14:paraId="68F28F5D" w14:textId="495827F1" w:rsidTr="00520528">
        <w:tc>
          <w:tcPr>
            <w:tcW w:w="6096" w:type="dxa"/>
          </w:tcPr>
          <w:p w14:paraId="6A62BCD1" w14:textId="77777777" w:rsidR="0088477D" w:rsidRPr="00520528" w:rsidRDefault="0088477D" w:rsidP="0088477D">
            <w:pPr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Phone:</w:t>
            </w:r>
          </w:p>
        </w:tc>
        <w:tc>
          <w:tcPr>
            <w:tcW w:w="4252" w:type="dxa"/>
          </w:tcPr>
          <w:p w14:paraId="56011A72" w14:textId="77777777" w:rsidR="0088477D" w:rsidRPr="00520528" w:rsidRDefault="0088477D" w:rsidP="008847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0528" w:rsidRPr="00520528" w14:paraId="1E809553" w14:textId="036075B6" w:rsidTr="00520528">
        <w:tc>
          <w:tcPr>
            <w:tcW w:w="6096" w:type="dxa"/>
          </w:tcPr>
          <w:p w14:paraId="3C72E323" w14:textId="77777777" w:rsidR="0088477D" w:rsidRPr="00520528" w:rsidRDefault="0088477D" w:rsidP="0088477D">
            <w:pPr>
              <w:rPr>
                <w:rFonts w:ascii="Calibri" w:hAnsi="Calibri" w:cs="Calibri"/>
                <w:sz w:val="24"/>
                <w:szCs w:val="24"/>
              </w:rPr>
            </w:pPr>
            <w:r w:rsidRPr="00520528">
              <w:rPr>
                <w:rFonts w:ascii="Calibri" w:hAnsi="Calibri" w:cs="Calibri"/>
                <w:sz w:val="24"/>
                <w:szCs w:val="24"/>
              </w:rPr>
              <w:t>Email:</w:t>
            </w:r>
          </w:p>
        </w:tc>
        <w:tc>
          <w:tcPr>
            <w:tcW w:w="4252" w:type="dxa"/>
          </w:tcPr>
          <w:p w14:paraId="269088FB" w14:textId="77777777" w:rsidR="0088477D" w:rsidRPr="00520528" w:rsidRDefault="0088477D" w:rsidP="008847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580A0F8" w14:textId="56885263" w:rsidR="00B64F52" w:rsidRPr="00520528" w:rsidRDefault="00B64F52" w:rsidP="0088477D">
      <w:pPr>
        <w:rPr>
          <w:rFonts w:ascii="Calibri" w:hAnsi="Calibri" w:cs="Calibri"/>
          <w:lang w:val="uk-UA"/>
        </w:rPr>
      </w:pPr>
    </w:p>
    <w:sectPr w:rsidR="00B64F52" w:rsidRPr="00520528" w:rsidSect="0003461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8370C" w14:textId="77777777" w:rsidR="00FC7150" w:rsidRDefault="00FC7150" w:rsidP="0088477D">
      <w:pPr>
        <w:spacing w:after="0" w:line="240" w:lineRule="auto"/>
      </w:pPr>
      <w:r>
        <w:separator/>
      </w:r>
    </w:p>
  </w:endnote>
  <w:endnote w:type="continuationSeparator" w:id="0">
    <w:p w14:paraId="654F2F51" w14:textId="77777777" w:rsidR="00FC7150" w:rsidRDefault="00FC7150" w:rsidP="0088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f9"/>
      </w:rPr>
      <w:id w:val="-814401825"/>
      <w:docPartObj>
        <w:docPartGallery w:val="Page Numbers (Bottom of Page)"/>
        <w:docPartUnique/>
      </w:docPartObj>
    </w:sdtPr>
    <w:sdtContent>
      <w:p w14:paraId="0365F246" w14:textId="5E2C6213" w:rsidR="00BF2C59" w:rsidRDefault="00BF2C59" w:rsidP="00BF37CD">
        <w:pPr>
          <w:pStyle w:val="a7"/>
          <w:framePr w:wrap="none" w:vAnchor="text" w:hAnchor="margin" w:xAlign="center" w:y="1"/>
          <w:rPr>
            <w:rStyle w:val="aff9"/>
          </w:rPr>
        </w:pPr>
        <w:r>
          <w:rPr>
            <w:rStyle w:val="aff9"/>
          </w:rPr>
          <w:fldChar w:fldCharType="begin"/>
        </w:r>
        <w:r>
          <w:rPr>
            <w:rStyle w:val="aff9"/>
          </w:rPr>
          <w:instrText xml:space="preserve"> PAGE </w:instrText>
        </w:r>
        <w:r>
          <w:rPr>
            <w:rStyle w:val="aff9"/>
          </w:rPr>
          <w:fldChar w:fldCharType="end"/>
        </w:r>
      </w:p>
    </w:sdtContent>
  </w:sdt>
  <w:p w14:paraId="23CCD076" w14:textId="77777777" w:rsidR="00BF2C59" w:rsidRDefault="00BF2C5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f9"/>
      </w:rPr>
      <w:id w:val="1460913855"/>
      <w:docPartObj>
        <w:docPartGallery w:val="Page Numbers (Bottom of Page)"/>
        <w:docPartUnique/>
      </w:docPartObj>
    </w:sdtPr>
    <w:sdtContent>
      <w:p w14:paraId="100689B4" w14:textId="7BB880ED" w:rsidR="00BF2C59" w:rsidRDefault="00BF2C59" w:rsidP="00BF37CD">
        <w:pPr>
          <w:pStyle w:val="a7"/>
          <w:framePr w:wrap="none" w:vAnchor="text" w:hAnchor="margin" w:xAlign="center" w:y="1"/>
          <w:rPr>
            <w:rStyle w:val="aff9"/>
          </w:rPr>
        </w:pPr>
        <w:r>
          <w:rPr>
            <w:rStyle w:val="aff9"/>
          </w:rPr>
          <w:fldChar w:fldCharType="begin"/>
        </w:r>
        <w:r>
          <w:rPr>
            <w:rStyle w:val="aff9"/>
          </w:rPr>
          <w:instrText xml:space="preserve"> PAGE </w:instrText>
        </w:r>
        <w:r>
          <w:rPr>
            <w:rStyle w:val="aff9"/>
          </w:rPr>
          <w:fldChar w:fldCharType="separate"/>
        </w:r>
        <w:r>
          <w:rPr>
            <w:rStyle w:val="aff9"/>
            <w:noProof/>
          </w:rPr>
          <w:t>1</w:t>
        </w:r>
        <w:r>
          <w:rPr>
            <w:rStyle w:val="aff9"/>
          </w:rPr>
          <w:fldChar w:fldCharType="end"/>
        </w:r>
      </w:p>
    </w:sdtContent>
  </w:sdt>
  <w:p w14:paraId="625272AF" w14:textId="77777777" w:rsidR="00BF2C59" w:rsidRDefault="00BF2C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1409" w14:textId="77777777" w:rsidR="00FC7150" w:rsidRDefault="00FC7150" w:rsidP="0088477D">
      <w:pPr>
        <w:spacing w:after="0" w:line="240" w:lineRule="auto"/>
      </w:pPr>
      <w:r>
        <w:separator/>
      </w:r>
    </w:p>
  </w:footnote>
  <w:footnote w:type="continuationSeparator" w:id="0">
    <w:p w14:paraId="4A31ABC7" w14:textId="77777777" w:rsidR="00FC7150" w:rsidRDefault="00FC7150" w:rsidP="0088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D685B" w14:textId="7B4C3CAD" w:rsidR="0088477D" w:rsidRDefault="0088477D">
    <w:pPr>
      <w:pStyle w:val="a5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6C0B168" wp14:editId="0BAFC20A">
          <wp:simplePos x="0" y="0"/>
          <wp:positionH relativeFrom="page">
            <wp:posOffset>1144062</wp:posOffset>
          </wp:positionH>
          <wp:positionV relativeFrom="page">
            <wp:posOffset>143093</wp:posOffset>
          </wp:positionV>
          <wp:extent cx="5089578" cy="716437"/>
          <wp:effectExtent l="0" t="0" r="3175" b="0"/>
          <wp:wrapNone/>
          <wp:docPr id="1076334480" name="Image 1" descr="A close-up of a sign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334480" name="Image 1" descr="A close-up of a sign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9578" cy="71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3864882">
    <w:abstractNumId w:val="8"/>
  </w:num>
  <w:num w:numId="2" w16cid:durableId="1539197672">
    <w:abstractNumId w:val="6"/>
  </w:num>
  <w:num w:numId="3" w16cid:durableId="150218871">
    <w:abstractNumId w:val="5"/>
  </w:num>
  <w:num w:numId="4" w16cid:durableId="1277056016">
    <w:abstractNumId w:val="4"/>
  </w:num>
  <w:num w:numId="5" w16cid:durableId="516506093">
    <w:abstractNumId w:val="7"/>
  </w:num>
  <w:num w:numId="6" w16cid:durableId="1179933372">
    <w:abstractNumId w:val="3"/>
  </w:num>
  <w:num w:numId="7" w16cid:durableId="694233640">
    <w:abstractNumId w:val="2"/>
  </w:num>
  <w:num w:numId="8" w16cid:durableId="1744446395">
    <w:abstractNumId w:val="1"/>
  </w:num>
  <w:num w:numId="9" w16cid:durableId="161273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508"/>
    <w:rsid w:val="00034616"/>
    <w:rsid w:val="0006063C"/>
    <w:rsid w:val="0015074B"/>
    <w:rsid w:val="00241BA5"/>
    <w:rsid w:val="0029639D"/>
    <w:rsid w:val="00326F90"/>
    <w:rsid w:val="00520528"/>
    <w:rsid w:val="00566EF9"/>
    <w:rsid w:val="00675861"/>
    <w:rsid w:val="00714DCD"/>
    <w:rsid w:val="0088477D"/>
    <w:rsid w:val="009A758A"/>
    <w:rsid w:val="00AA1D8D"/>
    <w:rsid w:val="00B47730"/>
    <w:rsid w:val="00B64F52"/>
    <w:rsid w:val="00B92C6B"/>
    <w:rsid w:val="00BF2C59"/>
    <w:rsid w:val="00CB0664"/>
    <w:rsid w:val="00EF3EFA"/>
    <w:rsid w:val="00FC693F"/>
    <w:rsid w:val="00FC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BBB3C"/>
  <w14:defaultImageDpi w14:val="300"/>
  <w15:docId w15:val="{EC6AE82A-A4DC-D845-BAD8-BBF9BCDF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Placeholder Text"/>
    <w:basedOn w:val="a2"/>
    <w:uiPriority w:val="99"/>
    <w:semiHidden/>
    <w:rsid w:val="00BF2C59"/>
    <w:rPr>
      <w:color w:val="666666"/>
    </w:rPr>
  </w:style>
  <w:style w:type="character" w:styleId="aff9">
    <w:name w:val="page number"/>
    <w:basedOn w:val="a2"/>
    <w:uiPriority w:val="99"/>
    <w:semiHidden/>
    <w:unhideWhenUsed/>
    <w:rsid w:val="00BF2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Petro Lutsenko</cp:lastModifiedBy>
  <cp:revision>2</cp:revision>
  <dcterms:created xsi:type="dcterms:W3CDTF">2025-12-16T14:56:00Z</dcterms:created>
  <dcterms:modified xsi:type="dcterms:W3CDTF">2025-12-16T14:56:00Z</dcterms:modified>
  <cp:category/>
</cp:coreProperties>
</file>